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556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b/>
          <w:bCs/>
          <w:lang w:val="hy-AM"/>
        </w:rPr>
        <w:t>ՄԱՐԴՆ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ՈՒ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ԿՆԻԿԸ</w:t>
      </w:r>
      <w:r>
        <w:rPr>
          <w:rFonts w:ascii="Sylfaen" w:hAnsi="Sylfaen" w:cs="Sylfaen"/>
          <w:b/>
          <w:bCs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70EF17D2" w14:textId="77777777" w:rsidR="0054071F" w:rsidRPr="000C75BD" w:rsidRDefault="0054071F" w:rsidP="0054071F">
      <w:pPr>
        <w:pStyle w:val="ac"/>
        <w:rPr>
          <w:rFonts w:ascii="Sylfaen" w:hAnsi="Sylfaen" w:cs="Sylfaen"/>
          <w:lang w:val="hy-AM"/>
        </w:rPr>
      </w:pPr>
    </w:p>
    <w:p w14:paraId="6D669389" w14:textId="77777777" w:rsidR="0054071F" w:rsidRPr="000C75BD" w:rsidRDefault="0054071F" w:rsidP="0054071F">
      <w:pPr>
        <w:pStyle w:val="ac"/>
        <w:rPr>
          <w:rFonts w:ascii="Sylfaen" w:hAnsi="Sylfaen" w:cs="Sylfaen"/>
          <w:lang w:val="hy-AM"/>
        </w:rPr>
      </w:pPr>
    </w:p>
    <w:p w14:paraId="1336D6C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շեկից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մեկէլներից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Tahoma"/>
          <w:lang w:val="hy-AM"/>
        </w:rPr>
        <w:t>։</w:t>
      </w:r>
    </w:p>
    <w:p w14:paraId="39DA21E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005368B3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կջղայնանաս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կծեծես</w:t>
      </w:r>
      <w:r w:rsidRPr="000C75BD">
        <w:rPr>
          <w:rFonts w:ascii="Sylfaen" w:hAnsi="Sylfaen" w:cs="Tahoma"/>
          <w:lang w:val="hy-AM"/>
        </w:rPr>
        <w:t>։</w:t>
      </w:r>
    </w:p>
    <w:p w14:paraId="1AE43CF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ուժվանըմ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Րեխեդ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նեղցնըմ</w:t>
      </w:r>
      <w:r w:rsidRPr="000C75BD">
        <w:rPr>
          <w:rFonts w:ascii="Sylfaen" w:hAnsi="Sylfaen" w:cs="Tahoma"/>
          <w:lang w:val="hy-AM"/>
        </w:rPr>
        <w:t>։</w:t>
      </w:r>
    </w:p>
    <w:p w14:paraId="4103DAC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4BEDB121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բողոքում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գոքըմը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</w:t>
      </w:r>
      <w:r w:rsidRPr="000C75BD">
        <w:rPr>
          <w:rFonts w:ascii="Sylfaen" w:hAnsi="Sylfaen" w:cs="Tahoma"/>
          <w:lang w:val="hy-AM"/>
        </w:rPr>
        <w:t>։</w:t>
      </w:r>
    </w:p>
    <w:p w14:paraId="78B123D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Tahoma"/>
          <w:lang w:val="hy-AM"/>
        </w:rPr>
        <w:t>։</w:t>
      </w:r>
    </w:p>
    <w:p w14:paraId="3EB8DBA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Tahoma"/>
          <w:lang w:val="hy-AM"/>
        </w:rPr>
        <w:t>։</w:t>
      </w:r>
    </w:p>
    <w:p w14:paraId="54D05D5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պառկել</w:t>
      </w:r>
      <w:r w:rsidRPr="000C75BD">
        <w:rPr>
          <w:rFonts w:ascii="Sylfaen" w:hAnsi="Sylfaen" w:cs="Tahoma"/>
          <w:lang w:val="hy-AM"/>
        </w:rPr>
        <w:t>։</w:t>
      </w:r>
    </w:p>
    <w:p w14:paraId="5899456B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սկոռնիս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խրդըփշուր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0B08F4E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</w:t>
      </w:r>
      <w:r w:rsidRPr="000C75BD">
        <w:rPr>
          <w:rFonts w:ascii="Sylfaen" w:hAnsi="Sylfaen" w:cs="Tahoma"/>
          <w:lang w:val="hy-AM"/>
        </w:rPr>
        <w:t>։</w:t>
      </w:r>
    </w:p>
    <w:p w14:paraId="71A85CB8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</w:t>
      </w:r>
      <w:r w:rsidRPr="000C75BD">
        <w:rPr>
          <w:rFonts w:ascii="Sylfaen" w:hAnsi="Sylfaen" w:cs="Tahoma"/>
          <w:lang w:val="hy-AM"/>
        </w:rPr>
        <w:t>։</w:t>
      </w:r>
    </w:p>
    <w:p w14:paraId="62F9E305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2787317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կկորցնես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կկորչեմ</w:t>
      </w:r>
      <w:r w:rsidRPr="000C75BD">
        <w:rPr>
          <w:rFonts w:ascii="Sylfaen" w:hAnsi="Sylfaen" w:cs="Tahoma"/>
          <w:lang w:val="hy-AM"/>
        </w:rPr>
        <w:t>։</w:t>
      </w:r>
    </w:p>
    <w:p w14:paraId="0881D61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րիգնադեմ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77FDD4E3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Tahoma"/>
          <w:lang w:val="hy-AM"/>
        </w:rPr>
        <w:t>։</w:t>
      </w:r>
    </w:p>
    <w:p w14:paraId="5FDD07B1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մընինը՝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չամիչ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Տուֆին՝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3D7CFBA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Տուֆին՝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չանաղ</w:t>
      </w:r>
      <w:r w:rsidRPr="000C75BD">
        <w:rPr>
          <w:rFonts w:ascii="Sylfaen" w:hAnsi="Sylfaen" w:cs="Tahoma"/>
          <w:lang w:val="hy-AM"/>
        </w:rPr>
        <w:t>։</w:t>
      </w:r>
    </w:p>
    <w:p w14:paraId="7ECDF94B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սմավարի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տրուբեն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չամիչ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կծեց</w:t>
      </w:r>
      <w:r w:rsidRPr="000C75BD">
        <w:rPr>
          <w:rFonts w:ascii="Sylfaen" w:hAnsi="Sylfaen" w:cs="Tahoma"/>
          <w:lang w:val="hy-AM"/>
        </w:rPr>
        <w:t>։</w:t>
      </w:r>
    </w:p>
    <w:p w14:paraId="3EE1C01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սմավարի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տրուբեն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փթաթըմ</w:t>
      </w:r>
      <w:r w:rsidRPr="000C75BD">
        <w:rPr>
          <w:rFonts w:ascii="Sylfaen" w:hAnsi="Sylfaen" w:cs="Tahoma"/>
          <w:lang w:val="hy-AM"/>
        </w:rPr>
        <w:t>։</w:t>
      </w:r>
    </w:p>
    <w:p w14:paraId="7592DFF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1EA7B82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Տուֆն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կծել</w:t>
      </w:r>
      <w:r w:rsidRPr="000C75BD">
        <w:rPr>
          <w:rFonts w:ascii="Sylfaen" w:hAnsi="Sylfaen" w:cs="Tahoma"/>
          <w:lang w:val="hy-AM"/>
        </w:rPr>
        <w:t>։</w:t>
      </w:r>
    </w:p>
    <w:p w14:paraId="234FFEA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EE8B0F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Տուֆը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կփոշմանես</w:t>
      </w:r>
      <w:r w:rsidRPr="000C75BD">
        <w:rPr>
          <w:rFonts w:ascii="Sylfaen" w:hAnsi="Sylfaen" w:cs="Tahoma"/>
          <w:lang w:val="hy-AM"/>
        </w:rPr>
        <w:t>։</w:t>
      </w:r>
    </w:p>
    <w:p w14:paraId="4FD905CF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53C0C47E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Էքուցվանից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Ռաշին՝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253EFE0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հակառակը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կկոխես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Tahoma"/>
          <w:lang w:val="hy-AM"/>
        </w:rPr>
        <w:t>։</w:t>
      </w:r>
    </w:p>
    <w:p w14:paraId="7CA312E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Tahoma"/>
          <w:lang w:val="hy-AM"/>
        </w:rPr>
        <w:t>։</w:t>
      </w:r>
    </w:p>
    <w:p w14:paraId="1718032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Պատրաստվի՛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կուտի</w:t>
      </w:r>
      <w:r w:rsidRPr="000C75BD">
        <w:rPr>
          <w:rFonts w:ascii="Sylfaen" w:hAnsi="Sylfaen" w:cs="Tahoma"/>
          <w:lang w:val="hy-AM"/>
        </w:rPr>
        <w:t>։</w:t>
      </w:r>
    </w:p>
    <w:p w14:paraId="0F3DB8A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քցի</w:t>
      </w:r>
      <w:r w:rsidRPr="000C75BD">
        <w:rPr>
          <w:rFonts w:ascii="Sylfaen" w:hAnsi="Sylfaen" w:cs="Tahoma"/>
          <w:lang w:val="hy-AM"/>
        </w:rPr>
        <w:t>։</w:t>
      </w:r>
    </w:p>
    <w:p w14:paraId="4DE27F9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545AD4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Տուֆը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կփոշմանես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5D156C6F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չամիչ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Ռաշին՝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Tahoma"/>
          <w:lang w:val="hy-AM"/>
        </w:rPr>
        <w:t>։</w:t>
      </w:r>
    </w:p>
    <w:p w14:paraId="19EDD0E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հակառակը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չամիչ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Տուֆին՝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Tahoma"/>
          <w:lang w:val="hy-AM"/>
        </w:rPr>
        <w:t>։</w:t>
      </w:r>
    </w:p>
    <w:p w14:paraId="53738A4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կուտի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կիլո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բացես</w:t>
      </w:r>
      <w:r w:rsidRPr="000C75BD">
        <w:rPr>
          <w:rFonts w:ascii="Sylfaen" w:hAnsi="Sylfaen" w:cs="Tahoma"/>
          <w:lang w:val="hy-AM"/>
        </w:rPr>
        <w:t>։</w:t>
      </w:r>
    </w:p>
    <w:p w14:paraId="128BA7C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2B0075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կթռչեմ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միչկիցս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Tahoma"/>
          <w:lang w:val="hy-AM"/>
        </w:rPr>
        <w:t>։</w:t>
      </w:r>
    </w:p>
    <w:p w14:paraId="06162EC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C0C8B0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Տո՛ւֆ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Ռաշին</w:t>
      </w:r>
      <w:r w:rsidRPr="000C75BD">
        <w:rPr>
          <w:rFonts w:ascii="Sylfaen" w:hAnsi="Sylfaen" w:cs="Tahoma"/>
          <w:lang w:val="hy-AM"/>
        </w:rPr>
        <w:t>։</w:t>
      </w:r>
    </w:p>
    <w:p w14:paraId="283DD75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փշուր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չամիչ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Tahoma"/>
          <w:lang w:val="hy-AM"/>
        </w:rPr>
        <w:t>։</w:t>
      </w:r>
    </w:p>
    <w:p w14:paraId="677A277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5449401F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Tahoma"/>
          <w:lang w:val="hy-AM"/>
        </w:rPr>
        <w:t>։</w:t>
      </w:r>
    </w:p>
    <w:p w14:paraId="192DC61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չե՞ն</w:t>
      </w:r>
      <w:r w:rsidRPr="000C75BD">
        <w:rPr>
          <w:rFonts w:ascii="Sylfaen" w:hAnsi="Sylfaen" w:cs="Tahoma"/>
          <w:lang w:val="hy-AM"/>
        </w:rPr>
        <w:t>։</w:t>
      </w:r>
    </w:p>
    <w:p w14:paraId="0C146E18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րևում</w:t>
      </w:r>
      <w:r w:rsidRPr="000C75BD">
        <w:rPr>
          <w:rFonts w:ascii="Sylfaen" w:hAnsi="Sylfaen" w:cs="Tahoma"/>
          <w:lang w:val="hy-AM"/>
        </w:rPr>
        <w:t>։</w:t>
      </w:r>
    </w:p>
    <w:p w14:paraId="06D0422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Tahoma"/>
          <w:lang w:val="hy-AM"/>
        </w:rPr>
        <w:t>։</w:t>
      </w:r>
    </w:p>
    <w:p w14:paraId="7E8569F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ցաքոտ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փշոտ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քրքրըմ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թափըմ</w:t>
      </w:r>
      <w:r w:rsidRPr="000C75BD">
        <w:rPr>
          <w:rFonts w:ascii="Sylfaen" w:hAnsi="Sylfaen" w:cs="Tahoma"/>
          <w:lang w:val="hy-AM"/>
        </w:rPr>
        <w:t>։</w:t>
      </w:r>
    </w:p>
    <w:p w14:paraId="5F3F063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Մխելիցը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FDF4661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քցի</w:t>
      </w:r>
      <w:r w:rsidRPr="000C75BD">
        <w:rPr>
          <w:rFonts w:ascii="Sylfaen" w:hAnsi="Sylfaen" w:cs="Tahoma"/>
          <w:lang w:val="hy-AM"/>
        </w:rPr>
        <w:t>։</w:t>
      </w:r>
    </w:p>
    <w:p w14:paraId="039BA02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մռմռալ</w:t>
      </w:r>
      <w:r w:rsidRPr="000C75BD">
        <w:rPr>
          <w:rFonts w:ascii="Sylfaen" w:hAnsi="Sylfaen" w:cs="Tahoma"/>
          <w:lang w:val="hy-AM"/>
        </w:rPr>
        <w:t>։</w:t>
      </w:r>
    </w:p>
    <w:p w14:paraId="045BB26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CD75EF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քցի</w:t>
      </w:r>
      <w:r w:rsidRPr="000C75BD">
        <w:rPr>
          <w:rFonts w:ascii="Sylfaen" w:hAnsi="Sylfaen" w:cs="Tahoma"/>
          <w:lang w:val="hy-AM"/>
        </w:rPr>
        <w:t>։</w:t>
      </w:r>
    </w:p>
    <w:p w14:paraId="7D635C95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67E3B01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լիճը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անցկացրու</w:t>
      </w:r>
      <w:r w:rsidRPr="000C75BD">
        <w:rPr>
          <w:rFonts w:ascii="Sylfaen" w:hAnsi="Sylfaen" w:cs="Tahoma"/>
          <w:lang w:val="hy-AM"/>
        </w:rPr>
        <w:t>։</w:t>
      </w:r>
    </w:p>
    <w:p w14:paraId="24E68AC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կորցրի</w:t>
      </w:r>
      <w:r w:rsidRPr="000C75BD">
        <w:rPr>
          <w:rFonts w:ascii="Sylfaen" w:hAnsi="Sylfaen" w:cs="Tahoma"/>
          <w:lang w:val="hy-AM"/>
        </w:rPr>
        <w:t>։</w:t>
      </w:r>
    </w:p>
    <w:p w14:paraId="3B664E15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</w:t>
      </w:r>
      <w:r w:rsidRPr="000C75BD">
        <w:rPr>
          <w:rFonts w:ascii="Sylfaen" w:hAnsi="Sylfaen" w:cs="Tahoma"/>
          <w:lang w:val="hy-AM"/>
        </w:rPr>
        <w:t>։</w:t>
      </w:r>
    </w:p>
    <w:p w14:paraId="5ECE3D0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2908986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Տուֆին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իջնում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9CC67B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կծխես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օգնության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կհասնեմ</w:t>
      </w:r>
      <w:r w:rsidRPr="000C75BD">
        <w:rPr>
          <w:rFonts w:ascii="Sylfaen" w:hAnsi="Sylfaen" w:cs="Tahoma"/>
          <w:lang w:val="hy-AM"/>
        </w:rPr>
        <w:t>։</w:t>
      </w:r>
    </w:p>
    <w:p w14:paraId="41B484D8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բաժանվըմ</w:t>
      </w:r>
      <w:r w:rsidRPr="000C75BD">
        <w:rPr>
          <w:rFonts w:ascii="Sylfaen" w:hAnsi="Sylfaen" w:cs="Arial"/>
          <w:lang w:val="hy-AM"/>
        </w:rPr>
        <w:t>:</w:t>
      </w:r>
    </w:p>
    <w:p w14:paraId="45591B6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ղառինն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Tahoma"/>
          <w:lang w:val="hy-AM"/>
        </w:rPr>
        <w:t>։</w:t>
      </w:r>
    </w:p>
    <w:p w14:paraId="067C019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Tahoma"/>
          <w:lang w:val="hy-AM"/>
        </w:rPr>
        <w:t>։</w:t>
      </w:r>
    </w:p>
    <w:p w14:paraId="5E562E9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վեսկու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2B47035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ուրշնին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 w:cs="Tahoma"/>
          <w:lang w:val="hy-AM"/>
        </w:rPr>
        <w:t>։</w:t>
      </w:r>
    </w:p>
    <w:p w14:paraId="5E5722C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հսկըցնենք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կպատասխանի</w:t>
      </w:r>
      <w:r w:rsidRPr="000C75BD">
        <w:rPr>
          <w:rFonts w:ascii="Sylfaen" w:hAnsi="Sylfaen" w:cs="Tahoma"/>
          <w:lang w:val="hy-AM"/>
        </w:rPr>
        <w:t>։</w:t>
      </w:r>
    </w:p>
    <w:p w14:paraId="4FDEED4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մաքուր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հասնիլը</w:t>
      </w:r>
      <w:r w:rsidRPr="000C75BD">
        <w:rPr>
          <w:rFonts w:ascii="Sylfaen" w:hAnsi="Sylfaen" w:cs="Tahoma"/>
          <w:lang w:val="hy-AM"/>
        </w:rPr>
        <w:t>։</w:t>
      </w:r>
    </w:p>
    <w:p w14:paraId="3641E90E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19968845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ըղչկերքն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փոքրը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ամուսնանաք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EF66BC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կփսակենք</w:t>
      </w:r>
      <w:r w:rsidRPr="000C75BD">
        <w:rPr>
          <w:rFonts w:ascii="Sylfaen" w:hAnsi="Sylfaen" w:cs="Tahoma"/>
          <w:lang w:val="hy-AM"/>
        </w:rPr>
        <w:t>։</w:t>
      </w:r>
    </w:p>
    <w:p w14:paraId="0E925BD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մինիստրների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1FD8E0D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մնա՞ց</w:t>
      </w:r>
      <w:r w:rsidRPr="000C75BD">
        <w:rPr>
          <w:rFonts w:ascii="Sylfaen" w:hAnsi="Sylfaen" w:cs="Tahoma"/>
          <w:lang w:val="hy-AM"/>
        </w:rPr>
        <w:t>։</w:t>
      </w:r>
    </w:p>
    <w:p w14:paraId="5E36DE11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Tahoma"/>
          <w:lang w:val="hy-AM"/>
        </w:rPr>
        <w:t>։</w:t>
      </w:r>
    </w:p>
    <w:p w14:paraId="79F207F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>:</w:t>
      </w:r>
    </w:p>
    <w:p w14:paraId="55288E1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հվանդանըմ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բժշկնին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առյուծի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E099E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բերի՞լ</w:t>
      </w:r>
      <w:r w:rsidRPr="000C75BD">
        <w:rPr>
          <w:rFonts w:ascii="Sylfaen" w:hAnsi="Sylfaen" w:cs="Tahoma"/>
          <w:lang w:val="hy-AM"/>
        </w:rPr>
        <w:t>։</w:t>
      </w:r>
    </w:p>
    <w:p w14:paraId="367DACBB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Tahoma"/>
          <w:lang w:val="hy-AM"/>
        </w:rPr>
        <w:t>։</w:t>
      </w:r>
    </w:p>
    <w:p w14:paraId="0E584C0B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6C69E7C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սղանամ</w:t>
      </w:r>
      <w:r w:rsidRPr="000C75BD">
        <w:rPr>
          <w:rFonts w:ascii="Sylfaen" w:hAnsi="Sylfaen" w:cs="Tahoma"/>
          <w:lang w:val="hy-AM"/>
        </w:rPr>
        <w:t>։</w:t>
      </w:r>
    </w:p>
    <w:p w14:paraId="35ECEC4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D31EBF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5F3619B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առյուծի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ճանապարհին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պտահըմ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Tahoma"/>
          <w:lang w:val="hy-AM"/>
        </w:rPr>
        <w:t>։</w:t>
      </w:r>
    </w:p>
    <w:p w14:paraId="3985DAD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Վե՞րտեղ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5F298E59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առյուծի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Arial"/>
          <w:lang w:val="hy-AM"/>
        </w:rPr>
        <w:t>:</w:t>
      </w:r>
    </w:p>
    <w:p w14:paraId="5846CC2A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2F134D50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Tahoma"/>
          <w:lang w:val="hy-AM"/>
        </w:rPr>
        <w:t>։</w:t>
      </w:r>
    </w:p>
    <w:p w14:paraId="1289B8A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Ամենքիդ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տտզին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պեչատ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խփեմ</w:t>
      </w:r>
      <w:r w:rsidRPr="000C75BD">
        <w:rPr>
          <w:rFonts w:ascii="Sylfaen" w:hAnsi="Sylfaen" w:cs="Tahoma"/>
          <w:lang w:val="hy-AM"/>
        </w:rPr>
        <w:t>։</w:t>
      </w:r>
    </w:p>
    <w:p w14:paraId="487E8AAE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399B1A24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տտզին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պեչատ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Tahoma"/>
          <w:lang w:val="hy-AM"/>
        </w:rPr>
        <w:t>։</w:t>
      </w:r>
    </w:p>
    <w:p w14:paraId="0E46A442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առյուծի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7182EE6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բաղմանչուն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Tahoma"/>
          <w:lang w:val="hy-AM"/>
        </w:rPr>
        <w:t>։</w:t>
      </w:r>
    </w:p>
    <w:p w14:paraId="05CC0CDE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Բաղմանչին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Tahoma"/>
          <w:lang w:val="hy-AM"/>
        </w:rPr>
        <w:t>։</w:t>
      </w:r>
    </w:p>
    <w:p w14:paraId="001655E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Tahoma"/>
          <w:lang w:val="hy-AM"/>
        </w:rPr>
        <w:t>։</w:t>
      </w:r>
    </w:p>
    <w:p w14:paraId="73EB1E31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1DF22761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Tahoma"/>
          <w:lang w:val="hy-AM"/>
        </w:rPr>
        <w:t>։</w:t>
      </w:r>
    </w:p>
    <w:p w14:paraId="6DDD72CD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ծոցիցը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փշրըմ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վիրավորվըմ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38A1603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437B4E87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յաղլուխովն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C8057EC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փաթաթածն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12B9F27F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0298AC0F" w14:textId="77777777" w:rsidR="0054071F" w:rsidRPr="000C75BD" w:rsidRDefault="0054071F" w:rsidP="0054071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կերուխումից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առյուծի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պեչատ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խփել</w:t>
      </w:r>
      <w:r w:rsidRPr="000C75BD">
        <w:rPr>
          <w:rFonts w:ascii="Sylfaen" w:hAnsi="Sylfaen" w:cs="Tahoma"/>
          <w:lang w:val="hy-AM"/>
        </w:rPr>
        <w:t>։</w:t>
      </w:r>
    </w:p>
    <w:p w14:paraId="216283B3" w14:textId="360D7E96" w:rsidR="0029620A" w:rsidRPr="0054071F" w:rsidRDefault="0054071F" w:rsidP="0054071F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կառավարելու։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դնողին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540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66"/>
    <w:rsid w:val="00103824"/>
    <w:rsid w:val="0029620A"/>
    <w:rsid w:val="004441ED"/>
    <w:rsid w:val="0054071F"/>
    <w:rsid w:val="00620566"/>
    <w:rsid w:val="007E46A3"/>
    <w:rsid w:val="00D3726D"/>
    <w:rsid w:val="00E0278C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CBD6"/>
  <w15:chartTrackingRefBased/>
  <w15:docId w15:val="{E37F2987-1067-42A7-9C70-03C80F8E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1F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0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0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05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05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05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05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05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05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056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05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05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05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05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0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05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056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4071F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54071F"/>
    <w:rPr>
      <w:color w:val="0066CC"/>
      <w:u w:val="single"/>
    </w:rPr>
  </w:style>
  <w:style w:type="character" w:customStyle="1" w:styleId="ae">
    <w:name w:val="Сноска_"/>
    <w:basedOn w:val="a0"/>
    <w:link w:val="af"/>
    <w:rsid w:val="0054071F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54071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54071F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54071F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54071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54071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54071F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54071F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54071F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54071F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54071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54071F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4071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54071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54071F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54071F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54071F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54071F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54071F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54071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54071F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54071F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54071F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54071F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54071F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54071F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54071F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54071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5407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54071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54071F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54071F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4071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54071F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54071F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54071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54071F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54071F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54071F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54071F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54071F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4071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54071F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5407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54071F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54071F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54071F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54071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54071F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54071F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54071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54071F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54071F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4071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5407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54071F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54071F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54071F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54071F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4071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54071F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54071F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54071F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54071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54071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54071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54071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54071F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54071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54071F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54071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54071F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54071F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54071F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54071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54071F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54071F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54071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54071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54071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54071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54071F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54071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54071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54071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54071F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54071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54071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54071F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54071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071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54071F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54071F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54071F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54071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5407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54071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54071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5407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54071F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54071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54071F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54071F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54071F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54071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54071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54071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54071F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54071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54071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54071F"/>
  </w:style>
  <w:style w:type="character" w:styleId="af9">
    <w:name w:val="footnote reference"/>
    <w:basedOn w:val="a0"/>
    <w:uiPriority w:val="99"/>
    <w:semiHidden/>
    <w:unhideWhenUsed/>
    <w:rsid w:val="0054071F"/>
    <w:rPr>
      <w:vertAlign w:val="superscript"/>
    </w:rPr>
  </w:style>
  <w:style w:type="paragraph" w:styleId="afa">
    <w:name w:val="Normal (Web)"/>
    <w:basedOn w:val="a"/>
    <w:uiPriority w:val="99"/>
    <w:unhideWhenUsed/>
    <w:rsid w:val="0054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54071F"/>
  </w:style>
  <w:style w:type="character" w:customStyle="1" w:styleId="reference-text">
    <w:name w:val="reference-text"/>
    <w:basedOn w:val="a0"/>
    <w:rsid w:val="0054071F"/>
  </w:style>
  <w:style w:type="character" w:customStyle="1" w:styleId="2d">
    <w:name w:val="Подпись к картинке (2)_"/>
    <w:basedOn w:val="a0"/>
    <w:link w:val="2e"/>
    <w:uiPriority w:val="99"/>
    <w:rsid w:val="0054071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54071F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54071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54071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54071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54071F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54071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54071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54071F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54071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54071F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54071F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54071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54071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54071F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54071F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54071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54071F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54071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54071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54071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54071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54071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54071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54071F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54071F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54071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54071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54071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54071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54071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54071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54071F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5407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2025-06-18T11:35:00Z</dcterms:created>
  <dcterms:modified xsi:type="dcterms:W3CDTF">2025-06-18T11:35:00Z</dcterms:modified>
</cp:coreProperties>
</file>